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Formulář pro uplatnění reklamace</w:t>
      </w:r>
    </w:p>
    <w:p>
      <w:r>
        <w:t>Tento formulář vyplňte a zašlete v případě, že chcete uplatnit reklamaci zboží zakoupeného prostřednictvím našeho e-shopu.</w:t>
      </w:r>
    </w:p>
    <w:p>
      <w:r>
        <w:t>Adresát:</w:t>
        <w:br/>
        <w:t>Scripted s.r.o.</w:t>
        <w:br/>
        <w:t>Vršní 396/6, Kobylisy, 182 00 Praha</w:t>
        <w:br/>
        <w:t>E-mail: info@lepsivoda.cz</w:t>
      </w:r>
    </w:p>
    <w:p>
      <w:r>
        <w:br/>
        <w:t>Datum uzavření smlouvy: _____________________________________</w:t>
      </w:r>
    </w:p>
    <w:p>
      <w:r>
        <w:t>Zboží, které je reklamováno: _________________________________</w:t>
      </w:r>
    </w:p>
    <w:p>
      <w:r>
        <w:t>Popis vad zboží: ____________________________________________</w:t>
      </w:r>
    </w:p>
    <w:p>
      <w:r>
        <w:t>Navrhovaný způsob vyřízení reklamace (oprava/výměna/vrácení): ________________________</w:t>
      </w:r>
    </w:p>
    <w:p>
      <w:r>
        <w:br/>
        <w:t>Jméno a příjmení: ____________________________________________</w:t>
      </w:r>
    </w:p>
    <w:p>
      <w:r>
        <w:t>Adresa: ___________________________________________________</w:t>
      </w:r>
    </w:p>
    <w:p>
      <w:r>
        <w:t>E-mailová adresa: ____________________________________________</w:t>
      </w:r>
    </w:p>
    <w:p>
      <w:r>
        <w:br/>
        <w:t>Datum: _______________________</w:t>
      </w:r>
    </w:p>
    <w:p>
      <w:r>
        <w:t>Podpis: _______________________</w:t>
      </w:r>
    </w:p>
    <w:p>
      <w:r>
        <w:br/>
        <w:t>Žádám tímto o vystavení potvrzení o uplatnění reklamace, s uvedením:</w:t>
        <w:br/>
        <w:t>- kdy jsem toto právo uplatnil,</w:t>
        <w:br/>
        <w:t>- co je obsahem reklamace,</w:t>
        <w:br/>
        <w:t>- jaký způsob vyřízení reklamace požaduji,</w:t>
        <w:br/>
        <w:t>- a mých kontaktních údajů pro účely poskytnutí informace o vyřízení reklamace.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