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Formulář pro odstoupení od smlouvy</w:t>
      </w:r>
    </w:p>
    <w:p>
      <w:r>
        <w:t>Tento formulář vyplňte a zašlete pouze v případě, že chcete odstoupit od smlouvy uzavřené prostřednictvím našeho e-shopu.</w:t>
      </w:r>
    </w:p>
    <w:p>
      <w:r>
        <w:t>Adresát:</w:t>
        <w:br/>
        <w:t>Scripted s.r.o.</w:t>
        <w:br/>
        <w:t>Vršní 396/6, Kobylisy, 182 00 Praha</w:t>
        <w:br/>
        <w:t>E-mail: info@lepsivoda.cz</w:t>
      </w:r>
    </w:p>
    <w:p>
      <w:r>
        <w:br/>
        <w:t>Tímto prohlašuji, že odstupuji od smlouvy:</w:t>
      </w:r>
    </w:p>
    <w:p>
      <w:r>
        <w:t>Datum uzavření smlouvy: _____________________________________</w:t>
      </w:r>
    </w:p>
    <w:p>
      <w:r>
        <w:t>Specifikace zboží, kterého se smlouva týká: _______________________</w:t>
      </w:r>
    </w:p>
    <w:p>
      <w:r>
        <w:br/>
        <w:t>Způsob pro navrácení obdržených finančních prostředků, včetně čísla bankovního účtu: ________________________________</w:t>
      </w:r>
    </w:p>
    <w:p>
      <w:r>
        <w:br/>
        <w:t>Jméno a příjmení: ____________________________________________</w:t>
      </w:r>
    </w:p>
    <w:p>
      <w:r>
        <w:t>Adresa: ___________________________________________________</w:t>
      </w:r>
    </w:p>
    <w:p>
      <w:r>
        <w:t>E-mailová adresa: ____________________________________________</w:t>
      </w:r>
    </w:p>
    <w:p>
      <w:r>
        <w:br/>
        <w:t>Datum: _______________________</w:t>
      </w:r>
    </w:p>
    <w:p>
      <w:r>
        <w:t>Podpis (pouze pokud je tento formulář zasílán v listinné podobě):</w:t>
        <w:br/>
        <w:br/>
        <w:t>____________________________</w:t>
      </w:r>
    </w:p>
    <w:p>
      <w:r>
        <w:br/>
        <w:t>Poučení:</w:t>
        <w:br/>
        <w:t>Máte právo odstoupit od této smlouvy do 14 dnů bez udání důvodu. Lhůta pro odstoupení uplyne po 14 dnech ode dne, kdy vy nebo vámi určená třetí osoba (jiná než dopravce) převezmete zboží.</w:t>
        <w:br/>
        <w:br/>
        <w:t>Pro účely uplatnění práva na odstoupení od smlouvy musíte o svém odstoupení od této smlouvy informovat společnost Scripted s.r.o., a to formou jednostranného právního jednání (například dopisem zaslaným provozovateli nebo e-mailem). Aby byla dodržena lhůta pro odstoupení od smlouvy, postačuje odeslat oznámení o uplatnění práva na odstoupení před uplynutím příslušné lhůty.</w:t>
        <w:br/>
        <w:br/>
        <w:t>Zboží prosím zašlete zpět bez zbytečného odkladu, nejpozději do 14 dnů ode dne, kdy dojde k odstoupení. Vrácení platby proběhne bez zbytečného odkladu, nejpozději do 14 dnů od odstoupení, stejným způsobem, jakým byla platba provedena, není-li dohodnuto jinak.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